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 DES COQUILLES FOSSILES DE LA FAMILLE DES RUDISTES</w:t>
      </w:r>
    </w:p>
    <w:p>
      <w:r>
        <w:rPr>
          <w:rFonts w:ascii="宋体" w:hAnsi="宋体" w:eastAsia="宋体"/>
          <w:sz w:val="24"/>
        </w:rPr>
        <w:t>AVEC PLANCHES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 DES COQUILLES FOSSILES DE LA FAMILLE DES RUDISTES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AVEC PLANCHES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CARCASSONNE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本书出售、求购地址：https://www.jiaokey.com/book/detail/40782811.html</w:t>
      </w:r>
    </w:p>
    <w:p>
      <w:r>
        <w:t>更多相关图书推荐：https://www.jiaokey.com</w:t>
      </w:r>
    </w:p>
    <w:p>
      <w:r>
        <w:t>AVEC PLANCHES 其他作品：https://www.jiaokey.com/tag/AVEC PLANCHES.html</w:t>
      </w:r>
    </w:p>
    <w:p>
      <w:r>
        <w:t>CARCASSONNE 出版图书：https://www.jiaokey.com/tag/CARCASSONNE.html</w:t>
      </w:r>
    </w:p>
    <w:p>
      <w:r>
        <w:t>关键词搜索：https://www.jiaokey.com/tag/DESCRIPTION DES COQUILLES FOSSILES DE LA FAMILLE DES RUDISTES.html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