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ausbildung des oberen braunen jura im nordlichen teile der frankischen alb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ausbildung des oberen braunen jura im nordlichen teile der frankischen alb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本书出售、求购地址：https://www.jiaokey.com/book/detail/40782809.html</w:t>
      </w:r>
    </w:p>
    <w:p>
      <w:r>
        <w:t>更多相关图书推荐：https://www.jiaokey.com</w:t>
      </w:r>
    </w:p>
    <w:p>
      <w:r>
        <w:t>munchen 出版图书：https://www.jiaokey.com/tag/munchen.html</w:t>
      </w:r>
    </w:p>
    <w:p>
      <w:r>
        <w:t>关键词搜索：https://www.jiaokey.com/tag/die ausbildung des oberen braunen jura im nordlichen teile der frankischen alb.html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