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CEPHALOLODEN DES SALZKAMMERGUTES AUS DER SAMMLUNG SEINER DURCHLAUCHT DES FURSTEN VON METTERNICH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CEPHALOLODEN DES SALZKAMMERGUTES AUS DER SAMMLUNG SEINER DURCHLAUCHT DES FURSTEN VON METTERNICH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BRAUMULLER&amp;SEIDEL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本书出售、求购地址：https://www.jiaokey.com/book/detail/40782806.html</w:t>
      </w:r>
    </w:p>
    <w:p>
      <w:r>
        <w:t>更多相关图书推荐：https://www.jiaokey.com</w:t>
      </w:r>
    </w:p>
    <w:p>
      <w:r>
        <w:t>BRAUMULLER&amp;SEIDEL 出版图书：https://www.jiaokey.com/tag/BRAUMULLER&amp;SEIDEL.html</w:t>
      </w:r>
    </w:p>
    <w:p>
      <w:r>
        <w:t>关键词搜索：https://www.jiaokey.com/tag/DIE CEPHALOLODEN DES SALZKAMMERGUTES AUS DER SAMMLUNG SEINER DURCHLAUCHT DES FURSTEN VON METTERNICH.html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