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Gems and Gem Materials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Gems and Gem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本书出售、求购地址：https://www.jiaokey.com/book/detail/40782714.html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关键词搜索：https://www.jiaokey.com/tag/Gems and Gem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