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Weather and Climate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Weather and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本书出售、求购地址：https://www.jiaokey.com/book/detail/40782696.html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关键词搜索：https://www.jiaokey.com/tag/An Introduction to Weather and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