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いのちを拝む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いのちを拝む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本书出售、求购地址：https://www.jiaokey.com/book/detail/40782100.html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关键词搜索：https://www.jiaokey.com/tag/いのちを拝む.html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