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書店人のしごと:SA時代の販売戦略</w:t>
      </w:r>
    </w:p>
    <w:p>
      <w:r>
        <w:rPr>
          <w:rFonts w:ascii="宋体" w:hAnsi="宋体" w:eastAsia="宋体"/>
          <w:sz w:val="24"/>
        </w:rPr>
        <w:t>1991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書店人のしごと:SA時代の販売戦略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本书出售、求购地址：https://www.jiaokey.com/book/detail/40781437.html</w:t>
      </w:r>
    </w:p>
    <w:p>
      <w:r>
        <w:t>更多相关图书推荐：https://www.jiaokey.com</w:t>
      </w:r>
    </w:p>
    <w:p>
      <w:r>
        <w:t>1991 06 其他作品：https://www.jiaokey.com/tag/1991 06.html</w:t>
      </w:r>
    </w:p>
    <w:p>
      <w:r>
        <w:t>关键词搜索：https://www.jiaokey.com/tag/書店人のしごと:SA時代の販売戦略.html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