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古本屋の来客簿:店主たちの人間観察</w:t>
      </w:r>
    </w:p>
    <w:p>
      <w:r>
        <w:rPr>
          <w:rFonts w:ascii="宋体" w:hAnsi="宋体" w:eastAsia="宋体"/>
          <w:sz w:val="24"/>
        </w:rPr>
        <w:t>1997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古本屋の来客簿:店主たちの人間観察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本书出售、求购地址：https://www.jiaokey.com/book/detail/40781186.html</w:t>
      </w:r>
    </w:p>
    <w:p>
      <w:r>
        <w:t>更多相关图书推荐：https://www.jiaokey.com</w:t>
      </w:r>
    </w:p>
    <w:p>
      <w:r>
        <w:t>1997 10 其他作品：https://www.jiaokey.com/tag/1997 10.html</w:t>
      </w:r>
    </w:p>
    <w:p>
      <w:r>
        <w:t>关键词搜索：https://www.jiaokey.com/tag/古本屋の来客簿:店主たちの人間観察.html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