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図書館には本がある:元館長の体験的公立図書館論</w:t>
      </w:r>
    </w:p>
    <w:p>
      <w:r>
        <w:rPr>
          <w:rFonts w:ascii="宋体" w:hAnsi="宋体" w:eastAsia="宋体"/>
          <w:sz w:val="24"/>
        </w:rPr>
        <w:t>1995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図書館には本がある:元館長の体験的公立図書館論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本书出售、求购地址：https://www.jiaokey.com/book/detail/40781097.html</w:t>
      </w:r>
    </w:p>
    <w:p>
      <w:r>
        <w:t>更多相关图书推荐：https://www.jiaokey.com</w:t>
      </w:r>
    </w:p>
    <w:p>
      <w:r>
        <w:t>1995 04 其他作品：https://www.jiaokey.com/tag/1995 04.html</w:t>
      </w:r>
    </w:p>
    <w:p>
      <w:r>
        <w:t>关键词搜索：https://www.jiaokey.com/tag/図書館には本がある:元館長の体験的公立図書館論.html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