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次の超巨大地震はどこか?:過去に起こった巨大地震の記録から、可能性の高い地域を推測する!!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次の超巨大地震はどこか?:過去に起こった巨大地震の記録から、可能性の高い地域を推測する!!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本书出售、求购地址：https://www.jiaokey.com/book/detail/40780611.html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关键词搜索：https://www.jiaokey.com/tag/次の超巨大地震はどこか?:過去に起こった巨大地震の記録から、可能性の高い地域を推測する!!.html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