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人間の行方:二十世紀の一生、二十一世紀の一生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人間の行方:二十世紀の一生、二十一世紀の一生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本书出售、求购地址：https://www.jiaokey.com/book/detail/40780323.html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关键词搜索：https://www.jiaokey.com/tag/人間の行方:二十世紀の一生、二十一世紀の一生.html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