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ピアジェ発生論の思想と基盤:現代技術における科学と倫理</w:t>
      </w:r>
    </w:p>
    <w:p>
      <w:r>
        <w:rPr>
          <w:rFonts w:ascii="宋体" w:hAnsi="宋体" w:eastAsia="宋体"/>
          <w:sz w:val="24"/>
        </w:rPr>
        <w:t>1995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ピアジェ発生論の思想と基盤:現代技術における科学と倫理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本书出售、求购地址：https://www.jiaokey.com/book/detail/40780292.html</w:t>
      </w:r>
    </w:p>
    <w:p>
      <w:r>
        <w:t>更多相关图书推荐：https://www.jiaokey.com</w:t>
      </w:r>
    </w:p>
    <w:p>
      <w:r>
        <w:t>1995 02 其他作品：https://www.jiaokey.com/tag/1995 02.html</w:t>
      </w:r>
    </w:p>
    <w:p>
      <w:r>
        <w:t>关键词搜索：https://www.jiaokey.com/tag/ピアジェ発生論の思想と基盤:現代技術における科学と倫理.html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