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淡水藻類写真集  17巻=Photomicrographs of the Freshwater Algae  volume 17</w:t>
      </w:r>
    </w:p>
    <w:p>
      <w:r>
        <w:rPr>
          <w:rFonts w:ascii="宋体" w:hAnsi="宋体" w:eastAsia="宋体"/>
          <w:sz w:val="24"/>
        </w:rPr>
        <w:t>1996 09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淡水藻類写真集  17巻=Photomicrographs of the Freshwater Algae  volume 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1996 09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本书出售、求购地址：https://www.jiaokey.com/book/detail/40780135.html</w:t>
      </w:r>
    </w:p>
    <w:p>
      <w:r>
        <w:t>更多相关图书推荐：https://www.jiaokey.com</w:t>
      </w:r>
    </w:p>
    <w:p>
      <w:r>
        <w:t>1996 09 其他作品：https://www.jiaokey.com/tag/1996 09.html</w:t>
      </w:r>
    </w:p>
    <w:p>
      <w:r>
        <w:t>关键词搜索：https://www.jiaokey.com/tag/淡水藻類写真集  17巻=Photomicrographs of the Freshwater Algae  volume 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