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水辺環境の保全:生物群集の視点から</w:t>
      </w:r>
    </w:p>
    <w:p>
      <w:r>
        <w:rPr>
          <w:rFonts w:ascii="宋体" w:hAnsi="宋体" w:eastAsia="宋体"/>
          <w:sz w:val="24"/>
        </w:rPr>
        <w:t>1998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水辺環境の保全:生物群集の視点から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本书出售、求购地址：https://www.jiaokey.com/book/detail/40779791.html</w:t>
      </w:r>
    </w:p>
    <w:p>
      <w:r>
        <w:t>更多相关图书推荐：https://www.jiaokey.com</w:t>
      </w:r>
    </w:p>
    <w:p>
      <w:r>
        <w:t>1998 11 其他作品：https://www.jiaokey.com/tag/1998 11.html</w:t>
      </w:r>
    </w:p>
    <w:p>
      <w:r>
        <w:t>关键词搜索：https://www.jiaokey.com/tag/水辺環境の保全:生物群集の視点から.html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