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進化の傷あと:身体が語る人類の起源</w:t>
      </w:r>
    </w:p>
    <w:p>
      <w:r>
        <w:rPr>
          <w:rFonts w:ascii="宋体" w:hAnsi="宋体" w:eastAsia="宋体"/>
          <w:sz w:val="24"/>
        </w:rPr>
        <w:t>1999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進化の傷あと:身体が語る人類の起源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1999 01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本书出售、求购地址：https://www.jiaokey.com/book/detail/40779590.html</w:t>
      </w:r>
    </w:p>
    <w:p>
      <w:r>
        <w:t>更多相关图书推荐：https://www.jiaokey.com</w:t>
      </w:r>
    </w:p>
    <w:p>
      <w:r>
        <w:t>1999 01 其他作品：https://www.jiaokey.com/tag/1999 01.html</w:t>
      </w:r>
    </w:p>
    <w:p>
      <w:r>
        <w:t>关键词搜索：https://www.jiaokey.com/tag/進化の傷あと:身体が語る人類の起源.html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