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脳+心+遺伝子VS.サムシンググレート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脳+心+遺伝子VS.サムシンググレート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本书出售、求购地址：https://www.jiaokey.com/book/detail/40779518.html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关键词搜索：https://www.jiaokey.com/tag/脳+心+遺伝子VS.サムシンググレート.html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