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学校をつくる地域をつくる:鹿沼発学社融合のススメ</w:t>
      </w:r>
    </w:p>
    <w:p>
      <w:r>
        <w:rPr>
          <w:rFonts w:ascii="宋体" w:hAnsi="宋体" w:eastAsia="宋体"/>
          <w:sz w:val="24"/>
        </w:rPr>
        <w:t>2000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学校をつくる地域をつくる:鹿沼発学社融合のススメ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本书出售、求购地址：https://www.jiaokey.com/book/detail/40779053.html</w:t>
      </w:r>
    </w:p>
    <w:p>
      <w:r>
        <w:t>更多相关图书推荐：https://www.jiaokey.com</w:t>
      </w:r>
    </w:p>
    <w:p>
      <w:r>
        <w:t>2000 07 其他作品：https://www.jiaokey.com/tag/2000 07.html</w:t>
      </w:r>
    </w:p>
    <w:p>
      <w:r>
        <w:t>关键词搜索：https://www.jiaokey.com/tag/学校をつくる地域をつくる:鹿沼発学社融合のススメ.html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