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子どもが変身する学校:消えてゆく健康学園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子どもが変身する学校:消えてゆく健康学園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本书出售、求购地址：https://www.jiaokey.com/book/detail/40778986.html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关键词搜索：https://www.jiaokey.com/tag/子どもが変身する学校:消えてゆく健康学園.html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