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ルー=ガルー 2  インクブス×スクブス  相容れぬ夢魔  下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ルー=ガルー 2  インクブス×スクブス  相容れぬ夢魔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本书出售、求购地址：https://www.jiaokey.com/book/detail/40778051.html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关键词搜索：https://www.jiaokey.com/tag/ルー=ガルー 2  インクブス×スクブス  相容れぬ夢魔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