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朝日新聞よ、変わりなさい!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朝日新聞よ、変わりなさい!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本书出售、求购地址：https://www.jiaokey.com/book/detail/40777521.html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关键词搜索：https://www.jiaokey.com/tag/朝日新聞よ、変わりなさい!.html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