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大きな成功をつくる超具体的「88」の習慣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大きな成功をつくる超具体的「88」の習慣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本书出售、求购地址：https://www.jiaokey.com/book/detail/40777044.html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关键词搜索：https://www.jiaokey.com/tag/大きな成功をつくる超具体的「88」の習慣.html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