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できる社員になりきる技術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できる社員になりきる技術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本书出售、求购地址：https://www.jiaokey.com/book/detail/40777019.html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关键词搜索：https://www.jiaokey.com/tag/できる社員になりきる技術.html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