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Teaching Research and Language Pedagogy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Teaching Research and Language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本书出售、求购地址：https://www.jiaokey.com/book/detail/40776526.html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关键词搜索：https://www.jiaokey.com/tag/Language Teaching Research and Language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