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democrazia in Italia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democrazia in Italia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本书出售、求购地址：https://www.jiaokey.com/book/detail/40776281.html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关键词搜索：https://www.jiaokey.com/tag/La democrazia in Italia.html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