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carl flesch EP nr.4171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carl flesch EP nr.4171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本书出售、求购地址：https://www.jiaokey.com/book/detail/40776175.html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关键词搜索：https://www.jiaokey.com/tag/carl flesch EP nr.4171.html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