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j.stutschewsky und I.thaler E.P.4213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j.stutschewsky und I.thaler E.P.4213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本书出售、求购地址：https://www.jiaokey.com/book/detail/40776165.html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关键词搜索：https://www.jiaokey.com/tag/j.stutschewsky und I.thaler E.P.4213.html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