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CTAANHY CAABA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CTAANHY CAABA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本书出售、求购地址：https://www.jiaokey.com/book/detail/40776146.html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关键词搜索：https://www.jiaokey.com/tag/CTAANHY CAABA.html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