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 HANHPA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 HANHPA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本书出售、求购地址：https://www.jiaokey.com/book/detail/40776144.html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关键词搜索：https://www.jiaokey.com/tag/POMAHC HANHPA.html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