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APNOEO REPMAHA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APNOEO REPMAHA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本书出售、求购地址：https://www.jiaokey.com/book/detail/40776143.html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关键词搜索：https://www.jiaokey.com/tag/APNOEO REPMAHA.html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