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O.ECNN E EHANN BBI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O.ECNN E EHANN BBI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本书出售、求购地址：https://www.jiaokey.com/book/detail/40776137.html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关键词搜索：https://www.jiaokey.com/tag/O.ECNN E EHANN BBI.html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