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J.stustschewsky und I.thaler E.P.4214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J.stustschewsky und I.thaler E.P.4214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本书出售、求购地址：https://www.jiaokey.com/book/detail/40776126.html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关键词搜索：https://www.jiaokey.com/tag/J.stustschewsky und I.thaler E.P.4214.html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