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tpetbr cohathha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tpetbr cohathha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本书出售、求购地址：https://www.jiaokey.com/book/detail/40776113.html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关键词搜索：https://www.jiaokey.com/tag/tpetbr cohathha.html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