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plantation melody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plantation melody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本书出售、求购地址：https://www.jiaokey.com/book/detail/40776079.html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关键词搜索：https://www.jiaokey.com/tag/plantation melody.html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