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Anthems and Marches Ⅳ Z.4211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Anthems and Marches Ⅳ Z.4211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本书出售、求购地址：https://www.jiaokey.com/book/detail/40776073.html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关键词搜索：https://www.jiaokey.com/tag/Anthems and Marches Ⅳ Z.4211.html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