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No.7 in B minor Unfinished D 759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No.7 in B minor Unfinished D 759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本书出售、求购地址：https://www.jiaokey.com/book/detail/40776033.html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关键词搜索：https://www.jiaokey.com/tag/Symphony No.7 in B minor Unfinished D 759.html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