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Kritische Berichte Serie VIII·Kammermusik werkgruppe 20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Kritische Berichte Serie VIII·Kammermusik werkgruppe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本书出售、求购地址：https://www.jiaokey.com/book/detail/40776027.html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Kassel 出版图书：https://www.jiaokey.com/tag/Barenreiter Kassel.html</w:t>
      </w:r>
    </w:p>
    <w:p>
      <w:r>
        <w:t>关键词搜索：https://www.jiaokey.com/tag/Kritische Berichte Serie VIII·Kammermusik werkgruppe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