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sonata in E minor for treble recoder oboe and basso continuo 25</w:t>
      </w:r>
    </w:p>
    <w:p>
      <w:r>
        <w:rPr>
          <w:rFonts w:ascii="宋体" w:hAnsi="宋体" w:eastAsia="宋体"/>
          <w:sz w:val="24"/>
        </w:rPr>
        <w:t>Georg Philipp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sonata in E minor for treble recoder oboe and basso continuo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Philipp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hortus musicus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本书出售、求购地址：https://www.jiaokey.com/book/detail/40775979.html</w:t>
      </w:r>
    </w:p>
    <w:p>
      <w:r>
        <w:t>更多相关图书推荐：https://www.jiaokey.com</w:t>
      </w:r>
    </w:p>
    <w:p>
      <w:r>
        <w:t>Georg Philipp 其他作品：https://www.jiaokey.com/tag/Georg Philipp.html</w:t>
      </w:r>
    </w:p>
    <w:p>
      <w:r>
        <w:t>hortus musicus 出版图书：https://www.jiaokey.com/tag/hortus musicus.html</w:t>
      </w:r>
    </w:p>
    <w:p>
      <w:r>
        <w:t>关键词搜索：https://www.jiaokey.com/tag/trio sonata in E minor for treble recoder oboe and basso continuo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