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Arienbuch 2 Soprano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Arienbuch 2 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本书出售、求购地址：https://www.jiaokey.com/book/detail/40775967.html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关键词搜索：https://www.jiaokey.com/tag/Das Arienbuch 2 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