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Konzertstucke des 20.Jahrhunderts aus RuBland und Osteuropa nr.5738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Konzertstucke des 20.Jahrhunderts aus RuBland und Osteuropa nr.5738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本书出售、求购地址：https://www.jiaokey.com/book/detail/40775961.html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关键词搜索：https://www.jiaokey.com/tag/Konzertstucke des 20.Jahrhunderts aus RuBland und Osteuropa nr.5738.html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