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bocbmou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bocbmou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本书出售、求购地址：https://www.jiaokey.com/book/detail/40775944.html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bocbmou.html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