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85 Bbinyck cegbmou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85 Bbinyck cegbmou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本书出售、求购地址：https://www.jiaokey.com/book/detail/40775942.html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关键词搜索：https://www.jiaokey.com/tag/NECHR 85 Bbinyck cegbmou.html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