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Twenty-Four Italian Songs and Arias of the Seventeenth and Eighteenth centuries for medium high voice</w:t>
      </w:r>
    </w:p>
    <w:p>
      <w:r>
        <w:rPr>
          <w:rFonts w:ascii="宋体" w:hAnsi="宋体" w:eastAsia="宋体"/>
          <w:sz w:val="24"/>
        </w:rPr>
        <w:t>G.SCHIRMER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Twenty-Four Italian Songs and Arias of the Seventeenth and Eighteenth centuries for medium high voice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G.SCHIRMER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本书出售、求购地址：https://www.jiaokey.com/book/detail/40775937.html</w:t>
      </w:r>
    </w:p>
    <w:p>
      <w:r>
        <w:t>更多相关图书推荐：https://www.jiaokey.com</w:t>
      </w:r>
    </w:p>
    <w:p>
      <w:r>
        <w:t>G.SCHIRMER 其他作品：https://www.jiaokey.com/tag/G.SCHIRMER.html</w:t>
      </w:r>
    </w:p>
    <w:p>
      <w:r>
        <w:t>关键词搜索：https://www.jiaokey.com/tag/Twenty-Four Italian Songs and Arias of the Seventeenth and Eighteenth centuries for medium high voice.html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