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3.wo soll ich fliehen hin version a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3.wo soll ich fliehen hin version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本书出售、求购地址：https://www.jiaokey.com/book/detail/40775888.html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关键词搜索：https://www.jiaokey.com/tag/3.wo soll ich fliehen hin version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