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French Song 19th and 20th Century Repertoire volume 2 EP7520b</w:t>
      </w:r>
    </w:p>
    <w:p>
      <w:r>
        <w:rPr>
          <w:rFonts w:ascii="宋体" w:hAnsi="宋体" w:eastAsia="宋体"/>
          <w:sz w:val="24"/>
        </w:rPr>
        <w:t>Roger Nichols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French Song 19th and 20th Century Repertoire volume 2 EP7520b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Nichols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本书出售、求购地址：https://www.jiaokey.com/book/detail/40775884.html</w:t>
      </w:r>
    </w:p>
    <w:p>
      <w:r>
        <w:t>更多相关图书推荐：https://www.jiaokey.com</w:t>
      </w:r>
    </w:p>
    <w:p>
      <w:r>
        <w:t>Roger Nichols 其他作品：https://www.jiaokey.com/tag/Roger Nichols.html</w:t>
      </w:r>
    </w:p>
    <w:p>
      <w:r>
        <w:t>EDITION PETEERS 出版图书：https://www.jiaokey.com/tag/EDITION PETEERS.html</w:t>
      </w:r>
    </w:p>
    <w:p>
      <w:r>
        <w:t>关键词搜索：https://www.jiaokey.com/tag/The Art of French Song 19th and 20th Century Repertoire volume 2 EP7520b.html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