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 4 “West Point Symphony” full score : Symphony for band</w:t>
      </w:r>
    </w:p>
    <w:p>
      <w:r>
        <w:rPr>
          <w:rFonts w:ascii="宋体" w:hAnsi="宋体" w:eastAsia="宋体"/>
          <w:sz w:val="24"/>
        </w:rPr>
        <w:t>Gould Morton.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 4 “West Point Symphony” full score : Symphony for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Gould Morton.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本书出售、求购地址：https://www.jiaokey.com/book/detail/40775814.html</w:t>
      </w:r>
    </w:p>
    <w:p>
      <w:r>
        <w:t>更多相关图书推荐：https://www.jiaokey.com</w:t>
      </w:r>
    </w:p>
    <w:p>
      <w:r>
        <w:t>Gould Morton. 其他作品：https://www.jiaokey.com/tag/Gould Morton..html</w:t>
      </w:r>
    </w:p>
    <w:p>
      <w:r>
        <w:t>G. Schirmer 出版图书：https://www.jiaokey.com/tag/G. Schirmer.html</w:t>
      </w:r>
    </w:p>
    <w:p>
      <w:r>
        <w:t>关键词搜索：https://www.jiaokey.com/tag/Symphony No. 4 “West Point Symphony” full score : Symphony for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