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Solfeges volume 2Aa</w:t>
      </w:r>
    </w:p>
    <w:p>
      <w:r>
        <w:rPr>
          <w:rFonts w:ascii="宋体" w:hAnsi="宋体" w:eastAsia="宋体"/>
          <w:sz w:val="24"/>
        </w:rPr>
        <w:t>Solfege Henry Lemoine et G.Carulli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Solfeges volume 2Aa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Solfege Henry Lemoine et G.Carulli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本书出售、求购地址：https://www.jiaokey.com/book/detail/40775710.html</w:t>
      </w:r>
    </w:p>
    <w:p>
      <w:r>
        <w:t>更多相关图书推荐：https://www.jiaokey.com</w:t>
      </w:r>
    </w:p>
    <w:p>
      <w:r>
        <w:t>Solfege Henry Lemoine et G.Carulli 其他作品：https://www.jiaokey.com/tag/Solfege Henry Lemoine et G.Carulli.html</w:t>
      </w:r>
    </w:p>
    <w:p>
      <w:r>
        <w:t>关键词搜索：https://www.jiaokey.com/tag/Des Solfeges volume 2Aa.html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