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Oboe Streichorchester und Harfe STP.124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Oboe Streichorchester und Harfe STP.124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本书出售、求购地址：https://www.jiaokey.com/book/detail/40775698.html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关键词搜索：https://www.jiaokey.com/tag/Konzert fur Oboe Streichorchester und Harfe STP.124.html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