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outcome prediction in canceer=癌症预后预测</w:t>
      </w:r>
    </w:p>
    <w:p>
      <w:r>
        <w:rPr>
          <w:rFonts w:ascii="宋体" w:hAnsi="宋体" w:eastAsia="宋体"/>
          <w:sz w:val="24"/>
        </w:rPr>
        <w:t>azzam f.g.taktak and anthony c.fisher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outcome prediction in canceer=癌症预后预测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azzam f.g.taktak and anthony c.fisher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本书出售、求购地址：https://www.jiaokey.com/book/detail/40775611.html</w:t>
      </w:r>
    </w:p>
    <w:p>
      <w:r>
        <w:t>更多相关图书推荐：https://www.jiaokey.com</w:t>
      </w:r>
    </w:p>
    <w:p>
      <w:r>
        <w:t>azzam f.g.taktak and anthony c.fisher 其他作品：https://www.jiaokey.com/tag/azzam f.g.taktak and anthony c.fisher.html</w:t>
      </w:r>
    </w:p>
    <w:p>
      <w:r>
        <w:t>关键词搜索：https://www.jiaokey.com/tag/outcome prediction in canceer=癌症预后预测.html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