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fifth edition=材料力学 第5版 影印版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fifth edition=材料力学 第5版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本书出售、求购地址：https://www.jiaokey.com/book/detail/40775584.html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高等教育出版社 出版图书：https://www.jiaokey.com/tag/高等教育出版社.html</w:t>
      </w:r>
    </w:p>
    <w:p>
      <w:r>
        <w:t>关键词搜索：https://www.jiaokey.com/tag/mechanics of materials fifth edition=材料力学 第5版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