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LINE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本书出售、求购地址：https://www.jiaokey.com/book/detail/40775309.html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END OF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